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874A" w14:textId="037E4581" w:rsidR="0090001D" w:rsidRDefault="00000000">
      <w:pPr>
        <w:jc w:val="center"/>
      </w:pPr>
      <w:r>
        <w:rPr>
          <w:noProof/>
        </w:rPr>
        <w:drawing>
          <wp:inline distT="0" distB="0" distL="0" distR="0" wp14:anchorId="735300C5" wp14:editId="52517EF3">
            <wp:extent cx="5029200" cy="1159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(7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5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E0768" w14:textId="214F480E" w:rsidR="0090001D" w:rsidRDefault="00000000">
      <w:r>
        <w:rPr>
          <w:b/>
        </w:rPr>
        <w:t xml:space="preserve">Store Name: </w:t>
      </w:r>
      <w:r>
        <w:t>__________________________________</w:t>
      </w:r>
      <w:r>
        <w:br/>
      </w:r>
      <w:r>
        <w:rPr>
          <w:b/>
        </w:rPr>
        <w:t xml:space="preserve">Store Address: </w:t>
      </w:r>
      <w:r>
        <w:t>__________________________________</w:t>
      </w:r>
      <w:r>
        <w:br/>
      </w:r>
      <w:r>
        <w:rPr>
          <w:b/>
        </w:rPr>
        <w:t>ABN:</w:t>
      </w:r>
      <w:r w:rsidR="00114A1B" w:rsidRPr="00114A1B">
        <w:t xml:space="preserve"> </w:t>
      </w:r>
      <w:r w:rsidR="00114A1B" w:rsidRPr="00114A1B">
        <w:rPr>
          <w:b/>
        </w:rPr>
        <w:t>12 645 861 463</w:t>
      </w:r>
      <w:r>
        <w:br/>
      </w:r>
      <w:r>
        <w:rPr>
          <w:b/>
        </w:rPr>
        <w:t xml:space="preserve">Contact Number: </w:t>
      </w:r>
      <w:r>
        <w:t>__________________________________</w:t>
      </w:r>
    </w:p>
    <w:p w14:paraId="09AF25B5" w14:textId="77777777" w:rsidR="0090001D" w:rsidRDefault="00000000">
      <w:pPr>
        <w:jc w:val="center"/>
      </w:pPr>
      <w:r>
        <w:rPr>
          <w:b/>
          <w:sz w:val="44"/>
        </w:rPr>
        <w:t>Insurance Report</w:t>
      </w:r>
    </w:p>
    <w:p w14:paraId="1F464D39" w14:textId="77777777" w:rsidR="0090001D" w:rsidRDefault="00000000">
      <w:r>
        <w:rPr>
          <w:b/>
        </w:rPr>
        <w:t xml:space="preserve">Date: </w:t>
      </w:r>
      <w:r>
        <w:t>____________________________________________</w:t>
      </w:r>
    </w:p>
    <w:p w14:paraId="670D4D96" w14:textId="77777777" w:rsidR="0090001D" w:rsidRDefault="00000000">
      <w:r>
        <w:rPr>
          <w:b/>
        </w:rPr>
        <w:t xml:space="preserve">Customer Name: </w:t>
      </w:r>
      <w:r>
        <w:t>____________________________________________</w:t>
      </w:r>
    </w:p>
    <w:p w14:paraId="04665115" w14:textId="77777777" w:rsidR="0090001D" w:rsidRDefault="00000000">
      <w:r>
        <w:rPr>
          <w:b/>
        </w:rPr>
        <w:t xml:space="preserve">Insurance Claim Number: </w:t>
      </w:r>
      <w:r>
        <w:t>____________________________________________</w:t>
      </w:r>
    </w:p>
    <w:p w14:paraId="64414115" w14:textId="77777777" w:rsidR="0090001D" w:rsidRDefault="00000000">
      <w:r>
        <w:rPr>
          <w:b/>
        </w:rPr>
        <w:t xml:space="preserve">Device Model: </w:t>
      </w:r>
      <w:r>
        <w:t>____________________________________________</w:t>
      </w:r>
    </w:p>
    <w:p w14:paraId="366AB425" w14:textId="77777777" w:rsidR="0090001D" w:rsidRDefault="00000000">
      <w:r>
        <w:rPr>
          <w:b/>
        </w:rPr>
        <w:t xml:space="preserve">IMEI: </w:t>
      </w:r>
      <w:r>
        <w:t>____________________________________________</w:t>
      </w:r>
    </w:p>
    <w:p w14:paraId="368DD066" w14:textId="77777777" w:rsidR="0090001D" w:rsidRDefault="00000000">
      <w:r>
        <w:rPr>
          <w:b/>
        </w:rPr>
        <w:t xml:space="preserve">Serial Number: </w:t>
      </w:r>
      <w:r>
        <w:t>____________________________________________</w:t>
      </w:r>
    </w:p>
    <w:p w14:paraId="7980B48A" w14:textId="77777777" w:rsidR="0090001D" w:rsidRDefault="00000000">
      <w:r>
        <w:t>To whom it may concern,</w:t>
      </w:r>
    </w:p>
    <w:p w14:paraId="599B0A04" w14:textId="249CB94A" w:rsidR="0090001D" w:rsidRDefault="00000000">
      <w:r>
        <w:br/>
        <w:t>The customer has presented the above device for inspection following reported damage.</w:t>
      </w:r>
      <w:r>
        <w:br/>
      </w:r>
      <w:r>
        <w:br/>
        <w:t>Upon internal inspection, damage was identified affecting the device and internal components.</w:t>
      </w:r>
      <w:r>
        <w:br/>
      </w:r>
      <w:r>
        <w:br/>
        <w:t>Technician Findings:</w:t>
      </w:r>
      <w:r>
        <w:br/>
        <w:t>____________________________________________________________</w:t>
      </w:r>
      <w:r>
        <w:br/>
      </w:r>
      <w:r>
        <w:br/>
        <w:t>____________________________________________________________</w:t>
      </w:r>
      <w:r>
        <w:br/>
      </w:r>
      <w:r>
        <w:br/>
        <w:t>____________________________________________________________</w:t>
      </w:r>
      <w:r>
        <w:br/>
      </w:r>
      <w:r>
        <w:br/>
        <w:t>Based on our assessment, the device is considered:</w:t>
      </w:r>
      <w:r>
        <w:br/>
      </w:r>
      <w:r>
        <w:br/>
        <w:t>____________________________________________________________</w:t>
      </w:r>
      <w:r>
        <w:br/>
      </w:r>
      <w:r>
        <w:br/>
        <w:t>____________________________________________________________</w:t>
      </w:r>
      <w:r>
        <w:br/>
      </w:r>
      <w:r>
        <w:br/>
        <w:t>Estimated Repair Cost: $____________________</w:t>
      </w:r>
      <w:r>
        <w:br/>
      </w:r>
      <w:r>
        <w:br/>
        <w:t>Estimated Replacement Value: $____________________</w:t>
      </w:r>
      <w:r>
        <w:br/>
      </w:r>
      <w:r>
        <w:lastRenderedPageBreak/>
        <w:br/>
        <w:t>If you require any additional information, please feel free to contact us.</w:t>
      </w:r>
      <w:r>
        <w:br/>
      </w:r>
    </w:p>
    <w:p w14:paraId="36565FA1" w14:textId="4C8F070C" w:rsidR="00114A1B" w:rsidRPr="00114A1B" w:rsidRDefault="00000000" w:rsidP="00114A1B">
      <w:pPr>
        <w:rPr>
          <w:rFonts w:eastAsia="宋体" w:hint="eastAsia"/>
          <w:b/>
          <w:lang w:eastAsia="zh-CN"/>
        </w:rPr>
      </w:pPr>
      <w:r>
        <w:rPr>
          <w:b/>
        </w:rPr>
        <w:t>Kind regards,</w:t>
      </w:r>
    </w:p>
    <w:p w14:paraId="38C18689" w14:textId="260E31CD" w:rsidR="0090001D" w:rsidRDefault="00114A1B" w:rsidP="00114A1B">
      <w:r w:rsidRPr="00114A1B">
        <w:rPr>
          <w:b/>
        </w:rPr>
        <w:t>Tech M8 Technician</w:t>
      </w:r>
    </w:p>
    <w:sectPr w:rsidR="0090001D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2698698">
    <w:abstractNumId w:val="8"/>
  </w:num>
  <w:num w:numId="2" w16cid:durableId="294334883">
    <w:abstractNumId w:val="6"/>
  </w:num>
  <w:num w:numId="3" w16cid:durableId="1817604737">
    <w:abstractNumId w:val="5"/>
  </w:num>
  <w:num w:numId="4" w16cid:durableId="16201639">
    <w:abstractNumId w:val="4"/>
  </w:num>
  <w:num w:numId="5" w16cid:durableId="886450937">
    <w:abstractNumId w:val="7"/>
  </w:num>
  <w:num w:numId="6" w16cid:durableId="373581561">
    <w:abstractNumId w:val="3"/>
  </w:num>
  <w:num w:numId="7" w16cid:durableId="1661812847">
    <w:abstractNumId w:val="2"/>
  </w:num>
  <w:num w:numId="8" w16cid:durableId="142504646">
    <w:abstractNumId w:val="1"/>
  </w:num>
  <w:num w:numId="9" w16cid:durableId="57949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4A1B"/>
    <w:rsid w:val="0015074B"/>
    <w:rsid w:val="0029639D"/>
    <w:rsid w:val="00326F90"/>
    <w:rsid w:val="0090001D"/>
    <w:rsid w:val="00AA1D8D"/>
    <w:rsid w:val="00B47730"/>
    <w:rsid w:val="00C6055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DAFE6"/>
  <w14:defaultImageDpi w14:val="300"/>
  <w15:docId w15:val="{8512AEBF-F630-4DB2-BF24-8F1661F0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Bevan Miao</cp:lastModifiedBy>
  <cp:revision>2</cp:revision>
  <dcterms:created xsi:type="dcterms:W3CDTF">2013-12-23T23:15:00Z</dcterms:created>
  <dcterms:modified xsi:type="dcterms:W3CDTF">2026-05-23T10:21:00Z</dcterms:modified>
  <cp:category/>
</cp:coreProperties>
</file>